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adore    </w:t>
      </w:r>
      <w:r>
        <w:t xml:space="preserve">   annihilate    </w:t>
      </w:r>
      <w:r>
        <w:t xml:space="preserve">   arson    </w:t>
      </w:r>
      <w:r>
        <w:t xml:space="preserve">   benevolence    </w:t>
      </w:r>
      <w:r>
        <w:t xml:space="preserve">   bribery    </w:t>
      </w:r>
      <w:r>
        <w:t xml:space="preserve">   crackdown    </w:t>
      </w:r>
      <w:r>
        <w:t xml:space="preserve">   drizzle    </w:t>
      </w:r>
      <w:r>
        <w:t xml:space="preserve">   estranged    </w:t>
      </w:r>
      <w:r>
        <w:t xml:space="preserve">   expendable    </w:t>
      </w:r>
      <w:r>
        <w:t xml:space="preserve">   ferocious    </w:t>
      </w:r>
      <w:r>
        <w:t xml:space="preserve">   gobble    </w:t>
      </w:r>
      <w:r>
        <w:t xml:space="preserve">   inferior    </w:t>
      </w:r>
      <w:r>
        <w:t xml:space="preserve">   kindle    </w:t>
      </w:r>
      <w:r>
        <w:t xml:space="preserve">   overnight    </w:t>
      </w:r>
      <w:r>
        <w:t xml:space="preserve">   overrated    </w:t>
      </w:r>
      <w:r>
        <w:t xml:space="preserve">   perjury    </w:t>
      </w:r>
      <w:r>
        <w:t xml:space="preserve">   prosecutor    </w:t>
      </w:r>
      <w:r>
        <w:t xml:space="preserve">   repulsive    </w:t>
      </w:r>
      <w:r>
        <w:t xml:space="preserve">   resemble    </w:t>
      </w:r>
      <w:r>
        <w:t xml:space="preserve">   revoke    </w:t>
      </w:r>
      <w:r>
        <w:t xml:space="preserve">   savor    </w:t>
      </w:r>
      <w:r>
        <w:t xml:space="preserve">   scrumptious    </w:t>
      </w:r>
      <w:r>
        <w:t xml:space="preserve">   simmer    </w:t>
      </w:r>
      <w:r>
        <w:t xml:space="preserve">   tumble    </w:t>
      </w:r>
      <w:r>
        <w:t xml:space="preserve">   utter    </w:t>
      </w:r>
      <w:r>
        <w:t xml:space="preserve">   versatile    </w:t>
      </w:r>
      <w:r>
        <w:t xml:space="preserve">   wiggly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2021-10-11T21:09:09Z</dcterms:created>
  <dcterms:modified xsi:type="dcterms:W3CDTF">2021-10-11T21:09:09Z</dcterms:modified>
</cp:coreProperties>
</file>