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structure, typically of two uprights and a crosspiece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cheats, short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 in a breathy, gleeful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roughly assemble or put together something from available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laugh in a breathy, gleeful way; chuckle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fit that involves a lot of blood. gallows. wooden frames used to hang criminals.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murderer or other violent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2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reverential respect mixed with fear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stupid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#26</dc:title>
  <dcterms:created xsi:type="dcterms:W3CDTF">2021-10-11T21:09:39Z</dcterms:created>
  <dcterms:modified xsi:type="dcterms:W3CDTF">2021-10-11T21:09:39Z</dcterms:modified>
</cp:coreProperties>
</file>