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 was very_____ when he found out he didnt make the baseball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Thanksgiving i'm always a glutton for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Emily's mom had to _____ her after she had fallen and hurt her knee.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lives in a very_____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open field was good for a pool.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Iraq was a horrible ____.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very _____ to all my classes.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football team walked onto the field with lots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was very ____ by Alison's beauty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power went out it was an _____ that the storm was getting bad.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canvas was filled with ____colors.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Ellies mom had bought a very _____ glass statue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2021-10-11T21:06:31Z</dcterms:created>
  <dcterms:modified xsi:type="dcterms:W3CDTF">2021-10-11T21:06:31Z</dcterms:modified>
</cp:coreProperties>
</file>