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strict, sever; rigorously or urgently binding or compelling; sharp or bitter to the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one thousand years; a period of great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urge strongly, advise earnestly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poise, assurance, great self-confidence; perpendicularity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oneself agreeable and thus gain favor or acceptance by others (sometimes used in a critical or derogatory sense)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 as moisture; to bring about suddenly; to hurl down from a great height; to give distinct form to; (adj.) characterized by excessive haste; (n.) moisture; the product of an action or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someone or something by its very nature, essential, inherent;  originating in a bodily organ or par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violent attack in words, express strong disapproval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pompous or overblown in language; full of high-sounding words intended to conceal a lack of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summary, condensed account; an instance that represents a larger reality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2A</dc:title>
  <dcterms:created xsi:type="dcterms:W3CDTF">2021-10-11T21:09:32Z</dcterms:created>
  <dcterms:modified xsi:type="dcterms:W3CDTF">2021-10-11T21:09:32Z</dcterms:modified>
</cp:coreProperties>
</file>