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Fui a una cita en el aniversario de mi madre.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Solo uso ciertos materiales de maquillaje.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Necesito comenzar a hacerme las uñas muy a menudo.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Uso bálsamo para los labios cuando mis labios están secos.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Aplico desodorante en mis axilas, así no tendré 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uso un cinturón para sostener mis pantalones.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Odio salir de la cama por las mañanas.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peino todos los días antes de ir a cualquier parte.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iré a la cama cuando llegue a casa del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emociono mucho cuando recibo comida.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2A Crossword</dc:title>
  <dcterms:created xsi:type="dcterms:W3CDTF">2021-10-11T21:09:57Z</dcterms:created>
  <dcterms:modified xsi:type="dcterms:W3CDTF">2021-10-11T21:09:57Z</dcterms:modified>
</cp:coreProperties>
</file>