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pequeño, no es mediano,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 bajo,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 + adj.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Gastar con efectivo, gastar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 apretado, 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talla de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es flojo,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es algodón,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vivo,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oscuro, 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2B</dc:title>
  <dcterms:created xsi:type="dcterms:W3CDTF">2021-10-11T21:10:30Z</dcterms:created>
  <dcterms:modified xsi:type="dcterms:W3CDTF">2021-10-11T21:10:30Z</dcterms:modified>
</cp:coreProperties>
</file>