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2B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 no tengo suficiente dinero. El precio es muy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 que usas para comprar cosas.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es efectivo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es flojo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 tienes estilo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 camiseta està hecha de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es cheque personal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es una tela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trabaja en la caja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antónimo de claro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2B</dc:title>
  <dcterms:created xsi:type="dcterms:W3CDTF">2021-10-11T21:10:34Z</dcterms:created>
  <dcterms:modified xsi:type="dcterms:W3CDTF">2021-10-11T21:10:34Z</dcterms:modified>
</cp:coreProperties>
</file>