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2B Crossword - Spanish 2H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describe a light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words for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- Tu pareces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- tela sintética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alternative to cash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works a 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Translates - It seems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 -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2B Crossword - Spanish 2H</dc:title>
  <dcterms:created xsi:type="dcterms:W3CDTF">2021-10-11T21:10:38Z</dcterms:created>
  <dcterms:modified xsi:type="dcterms:W3CDTF">2021-10-11T21:10:38Z</dcterms:modified>
</cp:coreProperties>
</file>