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scrambeled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stir, scramble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put in/to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balanced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bake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mayonaise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fast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it tastes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vegetarian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tablespoon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chili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can of tomato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smells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fry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nutritious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 </dc:title>
  <dcterms:created xsi:type="dcterms:W3CDTF">2021-10-11T21:10:09Z</dcterms:created>
  <dcterms:modified xsi:type="dcterms:W3CDTF">2021-10-11T21:10:09Z</dcterms:modified>
</cp:coreProperties>
</file>