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imitate; to strive to equal or exceed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deceptive; based on an erroneous notion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irrelevant toward the sacred; vulgar; to treat degradingly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argumentative; inclined to debate or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fanatic; a person with great enthusiasm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extreme, belligerent patriot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outgoing, sociable; tending to belong to a flock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apathetic; having no partiality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withdraws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or near the surface; shallow</w:t>
            </w:r>
          </w:p>
        </w:tc>
      </w:tr>
    </w:tbl>
    <w:p>
      <w:pPr>
        <w:pStyle w:val="WordBankMedium"/>
      </w:pPr>
      <w:r>
        <w:t xml:space="preserve">   fallacious    </w:t>
      </w:r>
      <w:r>
        <w:t xml:space="preserve">   gregarious    </w:t>
      </w:r>
      <w:r>
        <w:t xml:space="preserve">   profane    </w:t>
      </w:r>
      <w:r>
        <w:t xml:space="preserve">   superficial    </w:t>
      </w:r>
      <w:r>
        <w:t xml:space="preserve">   indifferent    </w:t>
      </w:r>
      <w:r>
        <w:t xml:space="preserve">   contend    </w:t>
      </w:r>
      <w:r>
        <w:t xml:space="preserve">   emulate    </w:t>
      </w:r>
      <w:r>
        <w:t xml:space="preserve">   jingoist    </w:t>
      </w:r>
      <w:r>
        <w:t xml:space="preserve">   recluse    </w:t>
      </w:r>
      <w:r>
        <w:t xml:space="preserve">   zealot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2021-10-11T21:10:12Z</dcterms:created>
  <dcterms:modified xsi:type="dcterms:W3CDTF">2021-10-11T21:10:12Z</dcterms:modified>
</cp:coreProperties>
</file>