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or no longer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A particular form of language for a specific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closely connected or appropriate to the matter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Throwback heat, light, or sound without absorbing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 out or exclude intentionally or unintentional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painful or horrific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 in a faithful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 image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 someone about a secrete trusting not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episode of irregular or unpremeditated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admiration of or devotion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improve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pleasing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little value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before something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 deeply or carefully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2021-10-11T21:10:14Z</dcterms:created>
  <dcterms:modified xsi:type="dcterms:W3CDTF">2021-10-11T21:10:14Z</dcterms:modified>
</cp:coreProperties>
</file>