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design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poems and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(burn) CDs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feel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speech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jump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do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collect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design web pages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aerobic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observe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friends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collect posters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school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collect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debate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recreation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2021-10-11T21:08:55Z</dcterms:created>
  <dcterms:modified xsi:type="dcterms:W3CDTF">2021-10-11T21:08:55Z</dcterms:modified>
</cp:coreProperties>
</file>