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swollen vein or group of veins in the region of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Hastily and without 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person; clever, original, and inventive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acutely disturbed state of mind that occurs in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 hard to do or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Full, tedious, and repetitious; 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up into small parts, typically as a result of impact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lacking any obvious principle of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2021-10-11T21:09:11Z</dcterms:created>
  <dcterms:modified xsi:type="dcterms:W3CDTF">2021-10-11T21:09:11Z</dcterms:modified>
</cp:coreProperties>
</file>