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Aplaudar    </w:t>
      </w:r>
      <w:r>
        <w:t xml:space="preserve">   Cerrar    </w:t>
      </w:r>
      <w:r>
        <w:t xml:space="preserve">   Cenar    </w:t>
      </w:r>
      <w:r>
        <w:t xml:space="preserve">   Cambriar    </w:t>
      </w:r>
      <w:r>
        <w:t xml:space="preserve">   Casar    </w:t>
      </w:r>
      <w:r>
        <w:t xml:space="preserve">   Calentar    </w:t>
      </w:r>
      <w:r>
        <w:t xml:space="preserve">   Acusar    </w:t>
      </w:r>
      <w:r>
        <w:t xml:space="preserve">   Caer    </w:t>
      </w:r>
      <w:r>
        <w:t xml:space="preserve">   Bendecir    </w:t>
      </w:r>
      <w:r>
        <w:t xml:space="preserve">   Buscar    </w:t>
      </w:r>
      <w:r>
        <w:t xml:space="preserve">   Besar    </w:t>
      </w:r>
      <w:r>
        <w:t xml:space="preserve">   Aprender    </w:t>
      </w:r>
      <w:r>
        <w:t xml:space="preserve">   Aplicar    </w:t>
      </w:r>
      <w:r>
        <w:t xml:space="preserve">   Ayudar    </w:t>
      </w:r>
      <w:r>
        <w:t xml:space="preserve">   Adelantar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</dc:title>
  <dcterms:created xsi:type="dcterms:W3CDTF">2021-10-11T21:09:26Z</dcterms:created>
  <dcterms:modified xsi:type="dcterms:W3CDTF">2021-10-11T21:09:26Z</dcterms:modified>
</cp:coreProperties>
</file>