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distressed    </w:t>
      </w:r>
      <w:r>
        <w:t xml:space="preserve">   amends    </w:t>
      </w:r>
      <w:r>
        <w:t xml:space="preserve">   comfort    </w:t>
      </w:r>
      <w:r>
        <w:t xml:space="preserve">   annoyed    </w:t>
      </w:r>
      <w:r>
        <w:t xml:space="preserve">   tight    </w:t>
      </w:r>
      <w:r>
        <w:t xml:space="preserve">   dark    </w:t>
      </w:r>
      <w:r>
        <w:t xml:space="preserve">   force    </w:t>
      </w:r>
      <w:r>
        <w:t xml:space="preserve">   journey    </w:t>
      </w:r>
      <w:r>
        <w:t xml:space="preserve">   awful    </w:t>
      </w:r>
      <w:r>
        <w:t xml:space="preserve">   groan    </w:t>
      </w:r>
      <w:r>
        <w:t xml:space="preserve">   laments    </w:t>
      </w:r>
      <w:r>
        <w:t xml:space="preserve">   loathsome    </w:t>
      </w:r>
      <w:r>
        <w:t xml:space="preserve">   pilgrimage    </w:t>
      </w:r>
      <w:r>
        <w:t xml:space="preserve">   murky    </w:t>
      </w:r>
      <w:r>
        <w:t xml:space="preserve">   sinews    </w:t>
      </w:r>
      <w:r>
        <w:t xml:space="preserve">   taut    </w:t>
      </w:r>
      <w:r>
        <w:t xml:space="preserve">   reprisal    </w:t>
      </w:r>
      <w:r>
        <w:t xml:space="preserve">   vexed    </w:t>
      </w:r>
      <w:r>
        <w:t xml:space="preserve">   solace    </w:t>
      </w:r>
      <w:r>
        <w:t xml:space="preserve">   reparation    </w:t>
      </w:r>
      <w:r>
        <w:t xml:space="preserve">   afflicted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2021-10-11T21:08:48Z</dcterms:created>
  <dcterms:modified xsi:type="dcterms:W3CDTF">2021-10-11T21:08:48Z</dcterms:modified>
</cp:coreProperties>
</file>