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cruel or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of writing using a brief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Everybody was trying to convince him that he was wrong, but he was being too 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generous to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 yellow light the man had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house looked good and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meet the requirements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ignorant of other ethnicities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refrain from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_____________ before he went on the rollercoaster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doesn't believe in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that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light something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big _____________ when it came to his favorite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found everywhere or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student was very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#2 </dc:title>
  <dcterms:created xsi:type="dcterms:W3CDTF">2021-10-11T21:08:21Z</dcterms:created>
  <dcterms:modified xsi:type="dcterms:W3CDTF">2021-10-11T21:08:21Z</dcterms:modified>
</cp:coreProperties>
</file>