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reserved in speach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exist in all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against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start a fire or ignite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a few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generous and forgiving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fanatic; extremely zealous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wicked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violent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unmoved by persuasion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a fear or hatred of foreigners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indecisive on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favorable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the necessary requirements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aside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2021-10-11T21:09:13Z</dcterms:created>
  <dcterms:modified xsi:type="dcterms:W3CDTF">2021-10-11T21:09:13Z</dcterms:modified>
</cp:coreProperties>
</file>