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amount or limit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complete and total agreement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Resistant from or resistant to infection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explain or understand the meaning of something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together with a partner or team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fail to care for something properly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sample of a text or recording (n.)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 or possible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fax machine is an example of this type of technology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mixed feelings about something (adj.)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</dc:title>
  <dcterms:created xsi:type="dcterms:W3CDTF">2021-10-11T21:09:15Z</dcterms:created>
  <dcterms:modified xsi:type="dcterms:W3CDTF">2021-10-11T21:09:15Z</dcterms:modified>
</cp:coreProperties>
</file>