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arrange things in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on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Desire or craving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thin or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about without a specific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Stopping or breaking 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Carrying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find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hand 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back or come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trouble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succeed after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 something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interest or brightness; not shiny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fail to fulfill expectations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to see someone or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better at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create or design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2021-10-11T21:09:40Z</dcterms:created>
  <dcterms:modified xsi:type="dcterms:W3CDTF">2021-10-11T21:09:40Z</dcterms:modified>
</cp:coreProperties>
</file>