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2: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are happily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Momma and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ruff is the sound 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great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great grand-mother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Drizella and Anastasia to Cinderella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engaged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meow is the sound 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widower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Your bro</w:t>
            </w:r>
          </w:p>
        </w:tc>
      </w:tr>
    </w:tbl>
    <w:p>
      <w:pPr>
        <w:pStyle w:val="WordBankLarge"/>
      </w:pPr>
      <w:r>
        <w:t xml:space="preserve">   nièce    </w:t>
      </w:r>
      <w:r>
        <w:t xml:space="preserve">   mère    </w:t>
      </w:r>
      <w:r>
        <w:t xml:space="preserve">   sœur    </w:t>
      </w:r>
      <w:r>
        <w:t xml:space="preserve">   cousin    </w:t>
      </w:r>
      <w:r>
        <w:t xml:space="preserve">   tante    </w:t>
      </w:r>
      <w:r>
        <w:t xml:space="preserve">   marié    </w:t>
      </w:r>
      <w:r>
        <w:t xml:space="preserve">   frère    </w:t>
      </w:r>
      <w:r>
        <w:t xml:space="preserve">   adopté    </w:t>
      </w:r>
      <w:r>
        <w:t xml:space="preserve">   oncle    </w:t>
      </w:r>
      <w:r>
        <w:t xml:space="preserve">   marraine    </w:t>
      </w:r>
      <w:r>
        <w:t xml:space="preserve">   parrain    </w:t>
      </w:r>
      <w:r>
        <w:t xml:space="preserve">   père    </w:t>
      </w:r>
      <w:r>
        <w:t xml:space="preserve">   belle-mère    </w:t>
      </w:r>
      <w:r>
        <w:t xml:space="preserve">   grand-père    </w:t>
      </w:r>
      <w:r>
        <w:t xml:space="preserve">   demi-frère    </w:t>
      </w:r>
      <w:r>
        <w:t xml:space="preserve">   chat    </w:t>
      </w:r>
      <w:r>
        <w:t xml:space="preserve">   chien    </w:t>
      </w:r>
      <w:r>
        <w:t xml:space="preserve">   femme    </w:t>
      </w:r>
      <w:r>
        <w:t xml:space="preserve">   fils    </w:t>
      </w:r>
      <w:r>
        <w:t xml:space="preserve">   fille    </w:t>
      </w:r>
      <w:r>
        <w:t xml:space="preserve">   grand-mère    </w:t>
      </w:r>
      <w:r>
        <w:t xml:space="preserve">   beau-père    </w:t>
      </w:r>
      <w:r>
        <w:t xml:space="preserve">   cousine    </w:t>
      </w:r>
      <w:r>
        <w:t xml:space="preserve">   mari    </w:t>
      </w:r>
      <w:r>
        <w:t xml:space="preserve">   demi-sœur    </w:t>
      </w:r>
      <w:r>
        <w:t xml:space="preserve">   enfant    </w:t>
      </w:r>
      <w:r>
        <w:t xml:space="preserve">   bébé    </w:t>
      </w:r>
      <w:r>
        <w:t xml:space="preserve">   grand-parents    </w:t>
      </w:r>
      <w:r>
        <w:t xml:space="preserve">   neveu    </w:t>
      </w:r>
      <w:r>
        <w:t xml:space="preserve">   petit fils    </w:t>
      </w:r>
      <w:r>
        <w:t xml:space="preserve">   petite-fille    </w:t>
      </w:r>
      <w:r>
        <w:t xml:space="preserve">   parents    </w:t>
      </w:r>
      <w:r>
        <w:t xml:space="preserve">   arrière grand-mère    </w:t>
      </w:r>
      <w:r>
        <w:t xml:space="preserve">   arrière grand-père    </w:t>
      </w:r>
      <w:r>
        <w:t xml:space="preserve">   arrière petite-fille    </w:t>
      </w:r>
      <w:r>
        <w:t xml:space="preserve">   arrière petit-fils    </w:t>
      </w:r>
      <w:r>
        <w:t xml:space="preserve">   beau-frère    </w:t>
      </w:r>
      <w:r>
        <w:t xml:space="preserve">   belle-sœur    </w:t>
      </w:r>
      <w:r>
        <w:t xml:space="preserve">   veuf    </w:t>
      </w:r>
      <w:r>
        <w:t xml:space="preserve">   fiancée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2: Chapter 3</dc:title>
  <dcterms:created xsi:type="dcterms:W3CDTF">2021-10-11T21:10:16Z</dcterms:created>
  <dcterms:modified xsi:type="dcterms:W3CDTF">2021-10-11T21:10:16Z</dcterms:modified>
</cp:coreProperties>
</file>