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 Context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story with two meanings: the literal and the metaphorical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dictionary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reliability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conversation between two or more characters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story used to teach a lesson or prove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collecting factual information to use in a report or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or force working against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emotions and feelings associated with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methods in speech used to persuade; logic, emotion, and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deciphering; study; interpret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 Context</dc:title>
  <dcterms:created xsi:type="dcterms:W3CDTF">2021-10-11T21:09:43Z</dcterms:created>
  <dcterms:modified xsi:type="dcterms:W3CDTF">2021-10-11T21:09:43Z</dcterms:modified>
</cp:coreProperties>
</file>