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#2 Crossword -Saalihah 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refrain from insisting on or using (a right or claim).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alternate or waver between different opinions or actions; to be indecisive.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be entitled to a particular benefit or privilege by fulfilling a necessary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present, appearing, or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refusing to change one's opinion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person, speech, or style of writing) using very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person) reserved or uncommunicative in speech; saying little.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produce or provide (a natural, agricultural, or industrial product).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(typically of an action or activity) wicked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health-giving;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generous or forgiving, especially toward a rival or someone less powerful than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or irrational dislike or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light or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fanatical and uncompromising in pursuit of their religious, political, or other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(especially of something unwelcome or unpleasant) flourishing or spreading unchecked.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#2 Crossword -Saalihah M.</dc:title>
  <dcterms:created xsi:type="dcterms:W3CDTF">2021-10-11T21:08:27Z</dcterms:created>
  <dcterms:modified xsi:type="dcterms:W3CDTF">2021-10-11T21:08:27Z</dcterms:modified>
</cp:coreProperties>
</file>