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2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respectful; worshipful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tolerant, merciful,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adequate for the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suffering; pain,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undeveloped, an organism prior to birth or hatching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lessen the strength or flavor of a solution or mixture</w:t>
            </w:r>
          </w:p>
        </w:tc>
      </w:tr>
    </w:tbl>
    <w:p>
      <w:pPr>
        <w:pStyle w:val="WordBankMedium"/>
      </w:pPr>
      <w:r>
        <w:t xml:space="preserve">   chronicle    </w:t>
      </w:r>
      <w:r>
        <w:t xml:space="preserve">   embryonic    </w:t>
      </w:r>
      <w:r>
        <w:t xml:space="preserve">   dilute    </w:t>
      </w:r>
      <w:r>
        <w:t xml:space="preserve">   composure    </w:t>
      </w:r>
      <w:r>
        <w:t xml:space="preserve">   pious    </w:t>
      </w:r>
      <w:r>
        <w:t xml:space="preserve">   reverent    </w:t>
      </w:r>
      <w:r>
        <w:t xml:space="preserve">   lenient    </w:t>
      </w:r>
      <w:r>
        <w:t xml:space="preserve">   competent    </w:t>
      </w:r>
      <w:r>
        <w:t xml:space="preserve">   pilfer    </w:t>
      </w:r>
      <w:r>
        <w:t xml:space="preserve">   anguish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 Definitions</dc:title>
  <dcterms:created xsi:type="dcterms:W3CDTF">2021-10-11T21:10:34Z</dcterms:created>
  <dcterms:modified xsi:type="dcterms:W3CDTF">2021-10-11T21:10:34Z</dcterms:modified>
</cp:coreProperties>
</file>