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2 Sports and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to walk on by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 well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to get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long, thin piece of wood 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feeling sad because something you were expecting didn't happen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does an activity for fun and not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shorter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or looking like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5,280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unexpected; something done quickly</w:t>
            </w:r>
          </w:p>
        </w:tc>
      </w:tr>
    </w:tbl>
    <w:p>
      <w:pPr>
        <w:pStyle w:val="WordBankLarge"/>
      </w:pPr>
      <w:r>
        <w:t xml:space="preserve">   admire    </w:t>
      </w:r>
      <w:r>
        <w:t xml:space="preserve">   realize    </w:t>
      </w:r>
      <w:r>
        <w:t xml:space="preserve">   disappointment    </w:t>
      </w:r>
      <w:r>
        <w:t xml:space="preserve">   enthusiastic    </w:t>
      </w:r>
      <w:r>
        <w:t xml:space="preserve">   amateur    </w:t>
      </w:r>
      <w:r>
        <w:t xml:space="preserve">   champion    </w:t>
      </w:r>
      <w:r>
        <w:t xml:space="preserve">   pole    </w:t>
      </w:r>
      <w:r>
        <w:t xml:space="preserve">   there are 60 in one minute    </w:t>
      </w:r>
      <w:r>
        <w:t xml:space="preserve">   wrap    </w:t>
      </w:r>
      <w:r>
        <w:t xml:space="preserve">   regular    </w:t>
      </w:r>
      <w:r>
        <w:t xml:space="preserve">   mile    </w:t>
      </w:r>
      <w:r>
        <w:t xml:space="preserve">   prompt    </w:t>
      </w:r>
      <w:r>
        <w:t xml:space="preserve">   abrupt    </w:t>
      </w:r>
      <w:r>
        <w:t xml:space="preserve">   sidewalk    </w:t>
      </w:r>
      <w:r>
        <w:t xml:space="preserve">   abbreviate    </w:t>
      </w:r>
      <w:r>
        <w:t xml:space="preserve">   exist    </w:t>
      </w:r>
      <w:r>
        <w:t xml:space="preserve">   route    </w:t>
      </w:r>
      <w:r>
        <w:t xml:space="preserve">   contact    </w:t>
      </w:r>
      <w:r>
        <w:t xml:space="preserve">   copy    </w:t>
      </w:r>
      <w:r>
        <w:t xml:space="preserve">   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 Sports and Communication</dc:title>
  <dcterms:created xsi:type="dcterms:W3CDTF">2021-10-11T21:09:59Z</dcterms:created>
  <dcterms:modified xsi:type="dcterms:W3CDTF">2021-10-11T21:09:59Z</dcterms:modified>
</cp:coreProperties>
</file>