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acceptable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proportion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wretched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sluggish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vague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mild substitute expression/way to say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 with names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2021-10-11T21:09:49Z</dcterms:created>
  <dcterms:modified xsi:type="dcterms:W3CDTF">2021-10-11T21:09:49Z</dcterms:modified>
</cp:coreProperties>
</file>