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trust, faith, or confidence in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enough to withstand adverse conditions or rough handling.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no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protective care or guardianship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trust or confidence in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words, letters, figures, or symbols used to represent others, especially for the purposes of secrecy.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the intellect.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or likely to cause harm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lose or be deprived of property or a right or privilege as a penalty for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done or occurring again several times in the same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unceasingly intense.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engaged in a specified activity as one's main paid occupation rather than as an amateur.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or bare in appearance or outline.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infliction or imposition of a penalty as retribution for an offence.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fundamental principles or established precedents according to which a state or other organization is acknowledged to be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confining or state of being confined.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conforming to, permitted by, or recognized by law or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of rules which a particular country or community recognizes as regulating the actions of its members and which it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actor's part in a play, film,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2021-10-11T21:06:40Z</dcterms:created>
  <dcterms:modified xsi:type="dcterms:W3CDTF">2021-10-11T21:06:40Z</dcterms:modified>
</cp:coreProperties>
</file>