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Action upon another object; results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your opinion/ from news scourse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Can't believe it / astonished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Metal state and excitement/ecstasy 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enough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Open, wide, great extant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Free/ not found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Won;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B.D uncontrollable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Head injury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Unfair treatment/ show anger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2021-10-11T21:06:43Z</dcterms:created>
  <dcterms:modified xsi:type="dcterms:W3CDTF">2021-10-11T21:06:43Z</dcterms:modified>
</cp:coreProperties>
</file>