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fee that college charge for there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business that two or more people own and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owns stock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course or program that teaches job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possibility of loss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course that is required before another course can be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share of the ownership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creates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or more companies rival for consumer dollars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2021-10-11T21:08:08Z</dcterms:created>
  <dcterms:modified xsi:type="dcterms:W3CDTF">2021-10-11T21:08:08Z</dcterms:modified>
</cp:coreProperties>
</file>