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Vocabulary 2b and 3b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spend.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go to buy groceries here.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Stoplight.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choose.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announce.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Silk.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try 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stop.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turn.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leave, to let.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Bright.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Loose.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be located.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drive.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Exit.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As far as, up to.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Block (on the street).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2b and 3b</dc:title>
  <dcterms:created xsi:type="dcterms:W3CDTF">2021-10-11T21:09:13Z</dcterms:created>
  <dcterms:modified xsi:type="dcterms:W3CDTF">2021-10-11T21:09:13Z</dcterms:modified>
</cp:coreProperties>
</file>