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risky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respond to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shining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amazed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unusual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to clothes left out in the sun </w:t>
            </w:r>
          </w:p>
        </w:tc>
      </w:tr>
    </w:tbl>
    <w:p>
      <w:pPr>
        <w:pStyle w:val="WordBankSmall"/>
      </w:pPr>
      <w:r>
        <w:t xml:space="preserve">   Alarmed    </w:t>
      </w:r>
      <w:r>
        <w:t xml:space="preserve">   Reacted    </w:t>
      </w:r>
      <w:r>
        <w:t xml:space="preserve">   Convey     </w:t>
      </w:r>
      <w:r>
        <w:t xml:space="preserve">   Daring    </w:t>
      </w:r>
      <w:r>
        <w:t xml:space="preserve">   Awe    </w:t>
      </w:r>
      <w:r>
        <w:t xml:space="preserve">   Luminous     </w:t>
      </w:r>
      <w:r>
        <w:t xml:space="preserve">   Indescribable     </w:t>
      </w:r>
      <w:r>
        <w:t xml:space="preserve">   Extraordinary     </w:t>
      </w:r>
      <w:r>
        <w:t xml:space="preserve">   Fade    </w:t>
      </w:r>
      <w:r>
        <w:t xml:space="preserve">   Conferring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2021-10-11T21:08:10Z</dcterms:created>
  <dcterms:modified xsi:type="dcterms:W3CDTF">2021-10-11T21:08:10Z</dcterms:modified>
</cp:coreProperties>
</file>