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earthquake ______ a tsunami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billboard is a form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up at work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to the movies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Seeking excitement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review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in a square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attention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aim at using a bow and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2021-10-11T21:08:17Z</dcterms:created>
  <dcterms:modified xsi:type="dcterms:W3CDTF">2021-10-11T21:08:17Z</dcterms:modified>
</cp:coreProperties>
</file>