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to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Citing a book or article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lend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purse was _______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demand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2021-10-11T21:08:21Z</dcterms:created>
  <dcterms:modified xsi:type="dcterms:W3CDTF">2021-10-11T21:08:21Z</dcterms:modified>
</cp:coreProperties>
</file>