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70 percent of the yearly budget that is required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program guaranteeing access to some benefit by members of a specific group and based on established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 percent of the yearly budget that the president and congress have control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15 member panel which bears the UN's major responsibility for keeping international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Treaties in which the U. S and other countries involved have agreed to take collective action to meet aggression in a particular part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matters not directly connected to the realm of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of violence to intimidate a government of society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representative of the United States appointed by the president to represent the nation in matters of diplomacy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and military aid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purposeful refusal to become generally involved in the affairs of the rest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more than 40 years during which relations between the two superpowers were at least tense and often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relaxation of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based in the belief that if communism could be kept within its existing boundaries, it would collapse under the weight of its internal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policies made up of all the stands and actions that a nation takes in every aspect of its relationships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obtaining of information considered secret without the permission of the holder of the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an asset that exceeds the portion that is utilized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nation's relationships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defined as how much a country owes to lenders outside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Conscription or compulsory military service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2021-10-11T21:06:47Z</dcterms:created>
  <dcterms:modified xsi:type="dcterms:W3CDTF">2021-10-11T21:06:47Z</dcterms:modified>
</cp:coreProperties>
</file>