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forces acting in an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magnitude and direction needed to define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increased rate or speed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Heaviness or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resisting the relative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will push back with an opposite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Rapidity of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acts to a body moving in a circular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process of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of motion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attribute of physical action or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2021-10-11T21:06:54Z</dcterms:created>
  <dcterms:modified xsi:type="dcterms:W3CDTF">2021-10-11T21:06:54Z</dcterms:modified>
</cp:coreProperties>
</file>