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antonym is a law abiding citizen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synonym for Revenge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overwhelm or crush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gift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synonym is peer pressure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thug or gangster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break out in a celebration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Necessary supplies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antonym is a small group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synonym is to leave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2021-10-11T21:08:23Z</dcterms:created>
  <dcterms:modified xsi:type="dcterms:W3CDTF">2021-10-11T21:08:23Z</dcterms:modified>
</cp:coreProperties>
</file>