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Entrance or doorway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Exhausting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Faucets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Great flood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Supervision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Stumbling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Hesitatingly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Infamous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Hesitating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people United for a perpose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Weak;insufficient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Poor imitation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without homes or friends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2021-10-11T21:06:58Z</dcterms:created>
  <dcterms:modified xsi:type="dcterms:W3CDTF">2021-10-11T21:06:58Z</dcterms:modified>
</cp:coreProperties>
</file>