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Things in the 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organized gathering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move from one place to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make stronger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give one to give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carry items on a truck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Extra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Hard to find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room for a judge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2021-10-11T21:08:33Z</dcterms:created>
  <dcterms:modified xsi:type="dcterms:W3CDTF">2021-10-11T21:08:33Z</dcterms:modified>
</cp:coreProperties>
</file>