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Obscure    </w:t>
      </w:r>
      <w:r>
        <w:t xml:space="preserve">   Incredulous    </w:t>
      </w:r>
      <w:r>
        <w:t xml:space="preserve">   Jaunty    </w:t>
      </w:r>
      <w:r>
        <w:t xml:space="preserve">   Literal    </w:t>
      </w:r>
      <w:r>
        <w:t xml:space="preserve">   Nonchalant    </w:t>
      </w:r>
      <w:r>
        <w:t xml:space="preserve">   Meticulous    </w:t>
      </w:r>
      <w:r>
        <w:t xml:space="preserve">   Obliterate    </w:t>
      </w:r>
      <w:r>
        <w:t xml:space="preserve">   Oracle    </w:t>
      </w:r>
      <w:r>
        <w:t xml:space="preserve">   Venerable    </w:t>
      </w:r>
      <w:r>
        <w:t xml:space="preserve">   Quest    </w:t>
      </w:r>
      <w:r>
        <w:t xml:space="preserve">   Potion    </w:t>
      </w:r>
      <w:r>
        <w:t xml:space="preserve">   Heredity    </w:t>
      </w:r>
      <w:r>
        <w:t xml:space="preserve">   Chivalry    </w:t>
      </w:r>
      <w:r>
        <w:t xml:space="preserve">   Sovereign    </w:t>
      </w:r>
      <w:r>
        <w:t xml:space="preserve">   Prowess    </w:t>
      </w:r>
      <w:r>
        <w:t xml:space="preserve">   Medieval    </w:t>
      </w:r>
      <w:r>
        <w:t xml:space="preserve">   Devout    </w:t>
      </w:r>
      <w:r>
        <w:t xml:space="preserve">   Amity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2021-10-11T21:07:31Z</dcterms:created>
  <dcterms:modified xsi:type="dcterms:W3CDTF">2021-10-11T21:07:31Z</dcterms:modified>
</cp:coreProperties>
</file>