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than 35-40 hours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work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something to resolve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steps one takes to make the best decision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for the future of a job or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a person has used to reach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skill or knowledge that enables a person to preform a particular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 more by reading or talking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outlook handbook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2021-10-11T21:08:40Z</dcterms:created>
  <dcterms:modified xsi:type="dcterms:W3CDTF">2021-10-11T21:08:40Z</dcterms:modified>
</cp:coreProperties>
</file>