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or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Widespread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carry on a battle or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consider as caused by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compassion or tenderness for humans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Spacious, 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Option or having someone or something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Groveling or extremely submissive.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Long, violent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traditional views; against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begin, to officially bring into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Favoring progress and reform over traditional.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argue for, recommend or urge.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Last, final or greatest.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2021-10-11T21:07:07Z</dcterms:created>
  <dcterms:modified xsi:type="dcterms:W3CDTF">2021-10-11T21:07:07Z</dcterms:modified>
</cp:coreProperties>
</file>