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31-60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idiosyncrasy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quandary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concoct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postpone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inevitable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intimidating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despise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31-60</dc:title>
  <dcterms:created xsi:type="dcterms:W3CDTF">2021-10-11T21:09:19Z</dcterms:created>
  <dcterms:modified xsi:type="dcterms:W3CDTF">2021-10-11T21:09:19Z</dcterms:modified>
</cp:coreProperties>
</file>