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3.1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(someone)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Park bench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Driver's license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pick up (someone)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a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Town hall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think so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 cream 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Excuse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Café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Fountain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3.1</dc:title>
  <dcterms:created xsi:type="dcterms:W3CDTF">2021-10-11T21:10:34Z</dcterms:created>
  <dcterms:modified xsi:type="dcterms:W3CDTF">2021-10-11T21:10:34Z</dcterms:modified>
</cp:coreProperties>
</file>