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3.1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Bracelet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Jewelry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Necklace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Earrings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seems to me...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3.1 Crossword puzzle</dc:title>
  <dcterms:created xsi:type="dcterms:W3CDTF">2021-10-11T21:10:02Z</dcterms:created>
  <dcterms:modified xsi:type="dcterms:W3CDTF">2021-10-11T21:10:02Z</dcterms:modified>
</cp:coreProperties>
</file>