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3.1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Bends easily.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digestible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that hold value for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acceptable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sense, smart, or wise.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is broken down by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noticeable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Similar, alike.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collectible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Allowed, approved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sensible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Seen right away, 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possible,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dependable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you can count 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for the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comparable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3.1 Matching</dc:title>
  <dcterms:created xsi:type="dcterms:W3CDTF">2021-10-11T21:10:06Z</dcterms:created>
  <dcterms:modified xsi:type="dcterms:W3CDTF">2021-10-11T21:10:06Z</dcterms:modified>
</cp:coreProperties>
</file>