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remark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Nihilism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Supersede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Terra Incognita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Nihil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Ratiocination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Ascribing feelings to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Obsequious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Condescend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Mutatis Mutandis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Inanimate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Sequ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Muta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2021-10-11T21:07:11Z</dcterms:created>
  <dcterms:modified xsi:type="dcterms:W3CDTF">2021-10-11T21:07:11Z</dcterms:modified>
</cp:coreProperties>
</file>