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........ When it snowed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____an old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...... for the bee to be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----- of donkeys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used a ....... marker on my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different word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where not ...... to go into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flu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tried to ....... the sick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worried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was ............ when there dog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........ to go on the icey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had a ....... of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embarrassing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...... the bug's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school 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elephant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2021-10-11T21:07:14Z</dcterms:created>
  <dcterms:modified xsi:type="dcterms:W3CDTF">2021-10-11T21:07:14Z</dcterms:modified>
</cp:coreProperties>
</file>