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3.4 Honours English IV - Mr. Inman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tending to cause death/serious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char, scorch, or burn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monarch to his/her loyal subject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or something without equal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possessing or existing in bodily form (in the flesh)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without material form or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produce or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lacking physical strength or vitality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no danger (to health)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supplies provisions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3.4 Honours English IV - Mr. Inman</dc:title>
  <dcterms:created xsi:type="dcterms:W3CDTF">2021-10-11T21:09:12Z</dcterms:created>
  <dcterms:modified xsi:type="dcterms:W3CDTF">2021-10-11T21:09:12Z</dcterms:modified>
</cp:coreProperties>
</file>