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Hindu spiritual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probation by a government on certain or all trade with a forgein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exchange of ideas or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prominence to;emphasize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great ambition; desire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great interest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known;reveal;tell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Arousing fear, dread, alarm or great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affected by a given influence; unresponsive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order or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Choosing or taking what appears to be the best from various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dramatic action or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 toghether in refusing to use , buy from, or deal with , especially as an expression of prostest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fake notion or mistaken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explanation of something by comparing it with something similar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2021-10-11T21:07:21Z</dcterms:created>
  <dcterms:modified xsi:type="dcterms:W3CDTF">2021-10-11T21:07:21Z</dcterms:modified>
</cp:coreProperties>
</file>