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incorrect, misleading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tremendous noise, disharmonious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short, abrupt, dismissive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strong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violate the sacredness of a thing or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rash; hastily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wickedness or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humiliating, disgracing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keen insight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unlucky</w:t>
            </w:r>
          </w:p>
        </w:tc>
      </w:tr>
    </w:tbl>
    <w:p>
      <w:pPr>
        <w:pStyle w:val="WordBankMedium"/>
      </w:pPr>
      <w:r>
        <w:t xml:space="preserve">   acumen    </w:t>
      </w:r>
      <w:r>
        <w:t xml:space="preserve">   iniquity    </w:t>
      </w:r>
      <w:r>
        <w:t xml:space="preserve">   antipathy    </w:t>
      </w:r>
      <w:r>
        <w:t xml:space="preserve">   impetuous    </w:t>
      </w:r>
      <w:r>
        <w:t xml:space="preserve">   brusque    </w:t>
      </w:r>
      <w:r>
        <w:t xml:space="preserve">   ignominious    </w:t>
      </w:r>
      <w:r>
        <w:t xml:space="preserve">   hapless    </w:t>
      </w:r>
      <w:r>
        <w:t xml:space="preserve">   fallacious    </w:t>
      </w:r>
      <w:r>
        <w:t xml:space="preserve">   egregious    </w:t>
      </w:r>
      <w:r>
        <w:t xml:space="preserve">   desecrate     </w:t>
      </w:r>
      <w:r>
        <w:t xml:space="preserve">   clemency     </w:t>
      </w:r>
      <w:r>
        <w:t xml:space="preserve">   cacophony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2021-10-11T21:08:47Z</dcterms:created>
  <dcterms:modified xsi:type="dcterms:W3CDTF">2021-10-11T21:08:47Z</dcterms:modified>
</cp:coreProperties>
</file>