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brief and indirect reference to a person, place, thing or idea of historical, cultural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mental and moral qualities distinctive to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atmosphere or feeling created by the writer in a literary work or passage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intense feeling that an audience goes through while waiting for the outcome of certain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subject of a talk, a piece of writing, a person's thoughts, or an exhibition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general character or attitude of a place, piece of writing, situation, etc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interruption of the chronological sequence of an event of earlier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events of a play, novel, movie, or similar work, devised and presented by the writer as an interrelated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perplexity or uncertainty, especially as to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transcends social and cultural boundaries and speaks to a common human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literary device in which a writer gives an advance hint of what is to come later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secondary or minor plot in a literary work which may contrast with the main plot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subtle distinction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kind of metaphor that compares two very unlike things in a surprising and clever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2021-10-11T21:07:27Z</dcterms:created>
  <dcterms:modified xsi:type="dcterms:W3CDTF">2021-10-11T21:07:27Z</dcterms:modified>
</cp:coreProperties>
</file>